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书名：宋辽金夏元史</w:t>
      </w:r>
    </w:p>
    <w:p>
      <w:r>
        <w:t>作者：邓之诚著</w:t>
      </w:r>
    </w:p>
    <w:p>
      <w:r>
        <w:t>出版社：北京:北京理工大学出版社,2018.04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宋辽金夏元史 评论地址：https://www.jiaokey.com/book/detail/14505980.html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