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书名：别输在不懂沟通</w:t>
      </w:r>
    </w:p>
    <w:p>
      <w:r>
        <w:t>作者:范晟晟编著</w:t>
      </w:r>
    </w:p>
    <w:p>
      <w:r>
        <w:t>出版社:南京:南京出版社,2018.06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别输在不懂沟通评论地址：https://www.jiaokey.com/book/detail/14505957.html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