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上学我最棒  一件稀奇事</w:t>
      </w:r>
    </w:p>
    <w:p>
      <w:r>
        <w:rPr>
          <w:rFonts w:ascii="宋体" w:hAnsi="宋体" w:eastAsia="宋体"/>
          <w:sz w:val="24"/>
        </w:rPr>
        <w:t>徐玲著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上学我最棒  一件稀奇事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太原:希望出版社,2018.09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本书出售、求购地址：https://www.jiaokey.com/book/detail/14505954.html</w:t>
      </w:r>
    </w:p>
    <w:p>
      <w:r>
        <w:t>更多相关图书推荐：https://www.jiaokey.com</w:t>
      </w:r>
    </w:p>
    <w:p>
      <w:r>
        <w:t>徐玲著 其他作品：https://www.jiaokey.com/tag/徐玲著.html</w:t>
      </w:r>
    </w:p>
    <w:p>
      <w:r>
        <w:t>太原:希望出版社,2018.09 出版图书：https://www.jiaokey.com/tag/太原:希望出版社,2018.09.html</w:t>
      </w:r>
    </w:p>
    <w:p>
      <w:r>
        <w:t>关键词搜索：https://www.jiaokey.com/tag/儿童小说-中篇小说-中国-当代.html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