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书名：简单做寿司</w:t>
      </w:r>
    </w:p>
    <w:p>
      <w:r>
        <w:t>作者：（日）池田敦子著；（日）杉浦由纪摄；王璇译</w:t>
      </w:r>
    </w:p>
    <w:p>
      <w:r>
        <w:t>出版社：北京联合出版公司,2019.02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简单做寿司 评论地址：https://www.jiaokey.com/book/detail/14505943.html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