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书名：民族翰骨  潘天寿与文化自信  “纪念潘天寿诞辰120周年学术研讨会”论文集  下</w:t>
      </w:r>
    </w:p>
    <w:p>
      <w:r>
        <w:t>作者：许江主编</w:t>
      </w:r>
    </w:p>
    <w:p>
      <w:r>
        <w:t>出版社：杭州:中国美术学院出版社,2017.11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民族翰骨  潘天寿与文化自信  “纪念潘天寿诞辰120周年学术研讨会”论文集  下 评论地址：https://www.jiaokey.com/book/detail/14505941.html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