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每日一课  高年级  写给未来的自己  写作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每日一课  高年级  写给未来的自己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本书出售、求购地址：https://www.jiaokey.com/book/detail/14505530.html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