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书名：小海豚蒙学经典  龙文鞭影</w:t>
      </w:r>
    </w:p>
    <w:p>
      <w:r>
        <w:t>作者：安若水编</w:t>
      </w:r>
    </w:p>
    <w:p>
      <w:r>
        <w:t>出版社：北京:海豚出版社,2012.01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小海豚蒙学经典  龙文鞭影 评论地址：https://www.jiaokey.com/book/detail/14505520.html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