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0-6岁亲子游戏百科大全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0-6岁亲子游戏百科大全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本书出售、求购地址：https://www.jiaokey.com/book/detail/14505512.html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关键词搜索：https://www.jiaokey.com/tag/0-6岁亲子游戏百科大全.html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