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为人的终身发展奠定基础  江苏省丹阳高级中学教育案例评析</w:t>
      </w:r>
    </w:p>
    <w:p>
      <w:r>
        <w:rPr>
          <w:rFonts w:ascii="宋体" w:hAnsi="宋体" w:eastAsia="宋体"/>
          <w:sz w:val="24"/>
        </w:rPr>
        <w:t>李霖主编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34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5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34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为人的终身发展奠定基础  江苏省丹阳高级中学教育案例评析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教学研究(学科: 案例 学科: 高中 地点: 丹阳市)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本书出售、求购地址：https://www.jiaokey.com/book/detail/14505509.html</w:t>
      </w:r>
    </w:p>
    <w:p>
      <w:r>
        <w:t>更多相关图书推荐：https://www.jiaokey.com</w:t>
      </w:r>
    </w:p>
    <w:p>
      <w:r>
        <w:t>李霖主编 其他作品：https://www.jiaokey.com/tag/李霖主编.html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关键词搜索：https://www.jiaokey.com/tag/教学研究(学科: 案例 学科: 高中 地点: 丹阳市)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