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小学融合教育新模式北京市朝阳区新源西里小学的探索</w:t>
      </w:r>
    </w:p>
    <w:p>
      <w:r>
        <w:rPr>
          <w:rFonts w:ascii="宋体" w:hAnsi="宋体" w:eastAsia="宋体"/>
          <w:sz w:val="24"/>
        </w:rPr>
        <w:t>梁松梅，贺春兰，朱振云主编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小学融合教育新模式北京市朝阳区新源西里小学的探索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梁松梅，贺春兰，朱振云主编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本书出售、求购地址：https://www.jiaokey.com/book/detail/14505495.html</w:t>
      </w:r>
    </w:p>
    <w:p>
      <w:r>
        <w:t>更多相关图书推荐：https://www.jiaokey.com</w:t>
      </w:r>
    </w:p>
    <w:p>
      <w:r>
        <w:t>梁松梅，贺春兰，朱振云主编 其他作品：https://www.jiaokey.com/tag/梁松梅，贺春兰，朱振云主编.html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关键词搜索：https://www.jiaokey.com/tag/小学融合教育新模式北京市朝阳区新源西里小学的探索.html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