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万千教育  童年的王国  听斯坦纳讲华德福教育</w:t>
      </w:r>
    </w:p>
    <w:p>
      <w:r>
        <w:rPr>
          <w:rFonts w:ascii="宋体" w:hAnsi="宋体" w:eastAsia="宋体"/>
          <w:sz w:val="24"/>
        </w:rPr>
        <w:t>（奥地利）鲁道夫·斯坦纳（Rudolf Steiner）著；霍力岩，李冰伊译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万千教育  童年的王国  听斯坦纳讲华德福教育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（奥地利）鲁道夫·斯坦纳（Rudolf Steiner）著；霍力岩，李冰伊译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本书出售、求购地址：https://www.jiaokey.com/book/detail/14505466.html</w:t>
      </w:r>
    </w:p>
    <w:p>
      <w:r>
        <w:t>更多相关图书推荐：https://www.jiaokey.com</w:t>
      </w:r>
    </w:p>
    <w:p>
      <w:r>
        <w:t>（奥地利）鲁道夫·斯坦纳（Rudolf Steiner）著；霍力岩，李冰伊译 其他作品：https://www.jiaokey.com/tag/（奥地利）鲁道夫·斯坦纳（Rudolf Steiner）著；霍力岩，李冰伊译.html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关键词搜索：https://www.jiaokey.com/tag/万千教育  童年的王国  听斯坦纳讲华德福教育.html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