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每日一读  低年级  会动的帽子  秋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每日一读  低年级  会动的帽子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本书出售、求购地址：https://www.jiaokey.com/book/detail/14505448.html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