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书名：幼儿园墙饰大参考</w:t>
      </w:r>
    </w:p>
    <w:p>
      <w:r>
        <w:t>作者：任笠中主编</w:t>
      </w:r>
    </w:p>
    <w:p>
      <w:r>
        <w:t>出版社：合肥:安微美术出版社,2008.10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幼儿园墙饰大参考 评论地址：https://www.jiaokey.com/book/detail/14505445.html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