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低年级  从岩缝里长出的小草  春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低年级  从岩缝里长出的小草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本书出售、求购地址：https://www.jiaokey.com/book/detail/14505430.html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