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每日一读  低年级  狐狸的七棵树  夏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每日一读  低年级  狐狸的七棵树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本书出售、求购地址：https://www.jiaokey.com/book/detail/14505429.html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