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每日一读  低年级  我长大了  写作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每日一读  低年级  我长大了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本书出售、求购地址：https://www.jiaokey.com/book/detail/14505428.html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