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低年级  亲爱的长腿叔叔  冬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低年级  亲爱的长腿叔叔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本书出售、求购地址：https://www.jiaokey.com/book/detail/14505427.html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