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保教知识与能力  幼儿园  双色</w:t>
      </w:r>
    </w:p>
    <w:p>
      <w:r>
        <w:rPr>
          <w:rFonts w:ascii="宋体" w:hAnsi="宋体" w:eastAsia="宋体"/>
          <w:sz w:val="24"/>
        </w:rPr>
        <w:t>陈明华，黄旖旎，张妍主编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保教知识与能力  幼儿园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陈明华，黄旖旎，张妍主编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本书出售、求购地址：https://www.jiaokey.com/book/detail/14505426.html</w:t>
      </w:r>
    </w:p>
    <w:p>
      <w:r>
        <w:t>更多相关图书推荐：https://www.jiaokey.com</w:t>
      </w:r>
    </w:p>
    <w:p>
      <w:r>
        <w:t>陈明华，黄旖旎，张妍主编 其他作品：https://www.jiaokey.com/tag/陈明华，黄旖旎，张妍主编.html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关键词搜索：https://www.jiaokey.com/tag/保教知识与能力  幼儿园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