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书名：孩子我想让你幸福  儿童亲子教育100问</w:t>
      </w:r>
    </w:p>
    <w:p>
      <w:r>
        <w:t>作者：海燕著</w:t>
      </w:r>
    </w:p>
    <w:p>
      <w:r>
        <w:t>出版社：北京：中国人口出版社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孩子我想让你幸福  儿童亲子教育100问 评论地址：https://www.jiaokey.com/book/detail/14505416.html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