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给父母的建议</w:t>
      </w:r>
    </w:p>
    <w:p>
      <w:r>
        <w:t>作者：苏霍姆林斯基著；罗亦超译</w:t>
      </w:r>
    </w:p>
    <w:p>
      <w:r>
        <w:t>出版社：武汉:长江文艺出版社,2017.10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大教育书系  给父母的建议 评论地址：https://www.jiaokey.com/book/detail/14505401.html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