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“追梦者的探索  读懂学校的变革性实践“系列论丛  勤学致博，笃行达雅  四川省成都市娇子小学课程建设与学校发展研究</w:t>
      </w:r>
    </w:p>
    <w:p>
      <w:r>
        <w:rPr>
          <w:rFonts w:ascii="宋体" w:hAnsi="宋体" w:eastAsia="宋体"/>
          <w:sz w:val="24"/>
        </w:rPr>
        <w:t>蒲春燕著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5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“追梦者的探索  读懂学校的变革性实践“系列论丛  勤学致博，笃行达雅  四川省成都市娇子小学课程建设与学校发展研究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北京:教育科学出版社,2015.12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小学-学校管理-研究-成都市-课程建设-教学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本书出售、求购地址：https://www.jiaokey.com/book/detail/14505380.html</w:t>
      </w:r>
    </w:p>
    <w:p>
      <w:r>
        <w:t>更多相关图书推荐：https://www.jiaokey.com</w:t>
      </w:r>
    </w:p>
    <w:p>
      <w:r>
        <w:t>蒲春燕著 其他作品：https://www.jiaokey.com/tag/蒲春燕著.html</w:t>
      </w:r>
    </w:p>
    <w:p>
      <w:r>
        <w:t>北京:教育科学出版社,2015.12 出版图书：https://www.jiaokey.com/tag/北京:教育科学出版社,2015.12.html</w:t>
      </w:r>
    </w:p>
    <w:p>
      <w:r>
        <w:t>关键词搜索：https://www.jiaokey.com/tag/小学-学校管理-研究-成都市-课程建设-教学.html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