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小学数学常规课和创新课教学设计  4  上  人教版</w:t>
      </w:r>
    </w:p>
    <w:p>
      <w:r>
        <w:rPr>
          <w:rFonts w:ascii="宋体" w:hAnsi="宋体" w:eastAsia="宋体"/>
          <w:sz w:val="24"/>
        </w:rPr>
        <w:t>张红波，沈丹丹，沈百军主编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5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小学数学常规课和创新课教学设计  4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张红波，沈丹丹，沈百军主编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数学课-课堂教学-课程设计-小学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本书出售、求购地址：https://www.jiaokey.com/book/detail/14505362.html</w:t>
      </w:r>
    </w:p>
    <w:p>
      <w:r>
        <w:t>更多相关图书推荐：https://www.jiaokey.com</w:t>
      </w:r>
    </w:p>
    <w:p>
      <w:r>
        <w:t>张红波，沈丹丹，沈百军主编 其他作品：https://www.jiaokey.com/tag/张红波，沈丹丹，沈百军主编.html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关键词搜索：https://www.jiaokey.com/tag/数学课-课堂教学-课程设计-小学.html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