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书名：给孩子一生的自信，全世界将为他让路</w:t>
      </w:r>
    </w:p>
    <w:p>
      <w:r>
        <w:t>作者：詹姆斯·多布森著；王红柳译</w:t>
      </w:r>
    </w:p>
    <w:p>
      <w:r>
        <w:t>出版社：广州:广东经济出版社,2012.12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给孩子一生的自信，全世界将为他让路 评论地址：https://www.jiaokey.com/book/detail/14505344.html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