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专升本全国各类成人高等学校招生考试统考教材  2013最新成人高考丛书系列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专升本全国各类成人高等学校招生考试统考教材  2013最新成人高考丛书系列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本书出售、求购地址：https://www.jiaokey.com/book/detail/14505340.html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1  专升本全国各类成人高等学校招生考试统考教材  2013最新成人高考丛书系列.html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