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成人高考高中起点  高中起点升本、专科  语文  附解题指导  第18版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成人高考高中起点  高中起点升本、专科  语文  附解题指导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本书出售、求购地址：https://www.jiaokey.com/book/detail/14505337.html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成人高考高中起点  高中起点升本、专科  语文  附解题指导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