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解读儿童发展</w:t>
      </w:r>
    </w:p>
    <w:p>
      <w:r>
        <w:rPr>
          <w:rFonts w:ascii="宋体" w:hAnsi="宋体" w:eastAsia="宋体"/>
          <w:sz w:val="24"/>
        </w:rPr>
        <w:t>查尔斯沃思著；刘胜林，李禹材，伍蛟蛟译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查尔斯沃思著；刘胜林，李禹材，伍蛟蛟译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本书出售、求购地址：https://www.jiaokey.com/book/detail/14505319.html</w:t>
      </w:r>
    </w:p>
    <w:p>
      <w:r>
        <w:t>更多相关图书推荐：https://www.jiaokey.com</w:t>
      </w:r>
    </w:p>
    <w:p>
      <w:r>
        <w:t>查尔斯沃思著；刘胜林，李禹材，伍蛟蛟译 其他作品：https://www.jiaokey.com/tag/查尔斯沃思著；刘胜林，李禹材，伍蛟蛟译.html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关键词搜索：https://www.jiaokey.com/tag/解读儿童发展.html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