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故事的治愈力  宝宝心里不再苦</w:t>
      </w:r>
    </w:p>
    <w:p>
      <w:r>
        <w:rPr>
          <w:rFonts w:ascii="宋体" w:hAnsi="宋体" w:eastAsia="宋体"/>
          <w:sz w:val="24"/>
        </w:rPr>
        <w:t>（英）吉姆·S.戈尔丁著；刘丹阳，张树平译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故事的治愈力  宝宝心里不再苦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（英）吉姆·S.戈尔丁著；刘丹阳，张树平译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本书出售、求购地址：https://www.jiaokey.com/book/detail/14505313.html</w:t>
      </w:r>
    </w:p>
    <w:p>
      <w:r>
        <w:t>更多相关图书推荐：https://www.jiaokey.com</w:t>
      </w:r>
    </w:p>
    <w:p>
      <w:r>
        <w:t>（英）吉姆·S.戈尔丁著；刘丹阳，张树平译 其他作品：https://www.jiaokey.com/tag/（英）吉姆·S.戈尔丁著；刘丹阳，张树平译.html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关键词搜索：https://www.jiaokey.com/tag/故事的治愈力  宝宝心里不再苦.html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