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自主深度探究·合作多元探究  “三人行”课程下的儿童学习与发展</w:t>
      </w:r>
    </w:p>
    <w:p>
      <w:r>
        <w:rPr>
          <w:rFonts w:ascii="宋体" w:hAnsi="宋体" w:eastAsia="宋体"/>
          <w:sz w:val="24"/>
        </w:rPr>
        <w:t>刘凌，霍力岩主编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自主深度探究·合作多元探究  “三人行”课程下的儿童学习与发展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刘凌，霍力岩主编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本书出售、求购地址：https://www.jiaokey.com/book/detail/14505292.html</w:t>
      </w:r>
    </w:p>
    <w:p>
      <w:r>
        <w:t>更多相关图书推荐：https://www.jiaokey.com</w:t>
      </w:r>
    </w:p>
    <w:p>
      <w:r>
        <w:t>刘凌，霍力岩主编 其他作品：https://www.jiaokey.com/tag/刘凌，霍力岩主编.html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关键词搜索：https://www.jiaokey.com/tag/自主深度探究·合作多元探究  “三人行”课程下的儿童学习与发展.html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