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音乐基础理论与电子琴同步  第3册  练习曲目</w:t>
      </w:r>
    </w:p>
    <w:p>
      <w:r>
        <w:rPr>
          <w:rFonts w:ascii="宋体" w:hAnsi="宋体" w:eastAsia="宋体"/>
          <w:sz w:val="24"/>
        </w:rPr>
        <w:t>柯岩，刘堂江主编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音乐基础理论与电子琴同步  第3册  练习曲目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柯岩，刘堂江主编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本书出售、求购地址：https://www.jiaokey.com/book/detail/14505275.html</w:t>
      </w:r>
    </w:p>
    <w:p>
      <w:r>
        <w:t>更多相关图书推荐：https://www.jiaokey.com</w:t>
      </w:r>
    </w:p>
    <w:p>
      <w:r>
        <w:t>柯岩，刘堂江主编 其他作品：https://www.jiaokey.com/tag/柯岩，刘堂江主编.html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关键词搜索：https://www.jiaokey.com/tag/音乐基础理论与电子琴同步  第3册  练习曲目.html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