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怎样把课说好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怎样把课说好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本书出售、求购地址：https://www.jiaokey.com/book/detail/14505247.html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关键词搜索：https://www.jiaokey.com/tag/怎样把课说好.html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