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中国电化教育  35周年重要文献和最新实践案例集萃  回眸与反思  中国教育技术研究35年  1980-2015版</w:t>
      </w:r>
    </w:p>
    <w:p>
      <w:r>
        <w:rPr>
          <w:rFonts w:ascii="宋体" w:hAnsi="宋体" w:eastAsia="宋体"/>
          <w:sz w:val="24"/>
        </w:rPr>
        <w:t>宋灵青，赵兴龙主编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中国电化教育  35周年重要文献和最新实践案例集萃  回眸与反思  中国教育技术研究35年  1980-2015版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宋灵青，赵兴龙主编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本书出售、求购地址：https://www.jiaokey.com/book/detail/14505240.html</w:t>
      </w:r>
    </w:p>
    <w:p>
      <w:r>
        <w:t>更多相关图书推荐：https://www.jiaokey.com</w:t>
      </w:r>
    </w:p>
    <w:p>
      <w:r>
        <w:t>宋灵青，赵兴龙主编 其他作品：https://www.jiaokey.com/tag/宋灵青，赵兴龙主编.html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关键词搜索：https://www.jiaokey.com/tag/中国电化教育  35周年重要文献和最新实践案例集萃  回眸与反思  中国教育技术研究35年  1980-2015版.html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