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成长决定了孩子一生的人生轨迹  给孩子一生的财富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成长决定了孩子一生的人生轨迹  给孩子一生的财富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本书出售、求购地址：https://www.jiaokey.com/book/detail/14505236.html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关键词搜索：https://www.jiaokey.com/tag/成长决定了孩子一生的人生轨迹  给孩子一生的财富.html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