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小学全科素养读本  第1阶段</w:t>
      </w:r>
    </w:p>
    <w:p>
      <w:r>
        <w:rPr>
          <w:rFonts w:ascii="宋体" w:hAnsi="宋体" w:eastAsia="宋体"/>
          <w:sz w:val="24"/>
        </w:rPr>
        <w:t>唐彩斌著；成静分册主编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6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6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小学全科素养读本  第1阶段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唐彩斌著；成静分册主编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本书出售、求购地址：https://www.jiaokey.com/book/detail/14505233.html</w:t>
      </w:r>
    </w:p>
    <w:p>
      <w:r>
        <w:t>更多相关图书推荐：https://www.jiaokey.com</w:t>
      </w:r>
    </w:p>
    <w:p>
      <w:r>
        <w:t>唐彩斌著；成静分册主编 其他作品：https://www.jiaokey.com/tag/唐彩斌著；成静分册主编.html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