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书名：青春期孩子家长会  是孩子叛逆还是你固执  经典畅销珍藏版</w:t>
      </w:r>
    </w:p>
    <w:p>
      <w:r>
        <w:t>作者：元元主编</w:t>
      </w:r>
    </w:p>
    <w:p>
      <w:r>
        <w:t>出版社：北京：朝华出版社</w:t>
      </w:r>
    </w:p>
    <w:p>
      <w:r>
        <w:t>出版日期：2012.10</w:t>
      </w:r>
    </w:p>
    <w:p>
      <w:r>
        <w:t>总页数：235</w:t>
      </w:r>
    </w:p>
    <w:p>
      <w:r>
        <w:t>更多请访问教客网: www.jiaokey.com</w:t>
      </w:r>
    </w:p>
    <w:p>
      <w:r>
        <w:t>青春期孩子家长会  是孩子叛逆还是你固执  经典畅销珍藏版 评论地址：https://www.jiaokey.com/book/detail/14505218.html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