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书名：“笨”小孩也有春天  慢养，发现孩子的潜在优势</w:t>
      </w:r>
    </w:p>
    <w:p>
      <w:r>
        <w:t>作者：亲子雅心著</w:t>
      </w:r>
    </w:p>
    <w:p>
      <w:r>
        <w:t>出版社：北京:中国财富出版社,2013.12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“笨”小孩也有春天  慢养，发现孩子的潜在优势 评论地址：https://www.jiaokey.com/book/detail/14505217.html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