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与孩子好好说话  简单、具体、高效的说话技巧</w:t>
      </w:r>
    </w:p>
    <w:p>
      <w:r>
        <w:rPr>
          <w:rFonts w:ascii="宋体" w:hAnsi="宋体" w:eastAsia="宋体"/>
          <w:sz w:val="24"/>
        </w:rPr>
        <w:t>（美）伊莉莎·梅德哈斯著；程婧译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与孩子好好说话  简单、具体、高效的说话技巧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（美）伊莉莎·梅德哈斯著；程婧译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本书出售、求购地址：https://www.jiaokey.com/book/detail/14505213.html</w:t>
      </w:r>
    </w:p>
    <w:p>
      <w:r>
        <w:t>更多相关图书推荐：https://www.jiaokey.com</w:t>
      </w:r>
    </w:p>
    <w:p>
      <w:r>
        <w:t>（美）伊莉莎·梅德哈斯著；程婧译 其他作品：https://www.jiaokey.com/tag/（美）伊莉莎·梅德哈斯著；程婧译.html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关键词搜索：https://www.jiaokey.com/tag/与孩子好好说话  简单、具体、高效的说话技巧.html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