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培养完美女孩的80个细节</w:t>
      </w:r>
    </w:p>
    <w:p>
      <w:r>
        <w:rPr>
          <w:rFonts w:ascii="宋体" w:hAnsi="宋体" w:eastAsia="宋体"/>
          <w:sz w:val="24"/>
        </w:rPr>
        <w:t>乐八一编著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培养完美女孩的80个细节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乐八一编著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本书出售、求购地址：https://www.jiaokey.com/book/detail/14505208.html</w:t>
      </w:r>
    </w:p>
    <w:p>
      <w:r>
        <w:t>更多相关图书推荐：https://www.jiaokey.com</w:t>
      </w:r>
    </w:p>
    <w:p>
      <w:r>
        <w:t>乐八一编著 其他作品：https://www.jiaokey.com/tag/乐八一编著.html</w:t>
      </w:r>
    </w:p>
    <w:p>
      <w:r>
        <w:t>燕山大学出版社 出版图书：https://www.jiaokey.com/tag/燕山大学出版社.html</w:t>
      </w:r>
    </w:p>
    <w:p>
      <w:r>
        <w:t>关键词搜索：https://www.jiaokey.com/tag/培养完美女孩的80个细节.html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