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书名：玩出来的优等生  挑战九宫格  每天一个数独游戏</w:t>
      </w:r>
    </w:p>
    <w:p>
      <w:r>
        <w:t>作者：李星野，吕艳编著</w:t>
      </w:r>
    </w:p>
    <w:p>
      <w:r>
        <w:t>出版社：长沙：湖南科学技术出版社</w:t>
      </w:r>
    </w:p>
    <w:p>
      <w:r>
        <w:t>出版日期：2013.01</w:t>
      </w:r>
    </w:p>
    <w:p>
      <w:r>
        <w:t>总页数：282</w:t>
      </w:r>
    </w:p>
    <w:p>
      <w:r>
        <w:t>更多请访问教客网: www.jiaokey.com</w:t>
      </w:r>
    </w:p>
    <w:p>
      <w:r>
        <w:t>玩出来的优等生  挑战九宫格  每天一个数独游戏 评论地址：https://www.jiaokey.com/book/detail/14505207.html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