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害羞的孩子也强大</w:t>
      </w:r>
    </w:p>
    <w:p>
      <w:r>
        <w:rPr>
          <w:rFonts w:ascii="宋体" w:hAnsi="宋体" w:eastAsia="宋体"/>
          <w:sz w:val="24"/>
        </w:rPr>
        <w:t>（德）多丽丝·许勒尔著；张赟译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害羞的孩子也强大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（德）多丽丝·许勒尔著；张赟译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本书出售、求购地址：https://www.jiaokey.com/book/detail/14505198.html</w:t>
      </w:r>
    </w:p>
    <w:p>
      <w:r>
        <w:t>更多相关图书推荐：https://www.jiaokey.com</w:t>
      </w:r>
    </w:p>
    <w:p>
      <w:r>
        <w:t>（德）多丽丝·许勒尔著；张赟译 其他作品：https://www.jiaokey.com/tag/（德）多丽丝·许勒尔著；张赟译.html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关键词搜索：https://www.jiaokey.com/tag/害羞的孩子也强大.html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