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亲子携手，走出成长困境  写给初中生家长</w:t>
      </w:r>
    </w:p>
    <w:p>
      <w:r>
        <w:rPr>
          <w:rFonts w:ascii="宋体" w:hAnsi="宋体" w:eastAsia="宋体"/>
          <w:sz w:val="24"/>
        </w:rPr>
        <w:t>孟育群主编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亲子携手，走出成长困境  写给初中生家长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孟育群主编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本书出售、求购地址：https://www.jiaokey.com/book/detail/14505193.html</w:t>
      </w:r>
    </w:p>
    <w:p>
      <w:r>
        <w:t>更多相关图书推荐：https://www.jiaokey.com</w:t>
      </w:r>
    </w:p>
    <w:p>
      <w:r>
        <w:t>孟育群主编 其他作品：https://www.jiaokey.com/tag/孟育群主编.html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关键词搜索：https://www.jiaokey.com/tag/亲子携手，走出成长困境  写给初中生家长.html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