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书名：好妈妈不吼不叫教育孩子  超值典藏白金版</w:t>
      </w:r>
    </w:p>
    <w:p>
      <w:r>
        <w:t>作者：张贲妍编著</w:t>
      </w:r>
    </w:p>
    <w:p>
      <w:r>
        <w:t>出版社：汕头:汕头大学出版社,2016.07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好妈妈不吼不叫教育孩子  超值典藏白金版 评论地址：https://www.jiaokey.com/book/detail/14505191.html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