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科教电视节目的品牌构建</w:t>
      </w:r>
    </w:p>
    <w:p>
      <w:r>
        <w:rPr>
          <w:rFonts w:ascii="宋体" w:hAnsi="宋体" w:eastAsia="宋体"/>
          <w:sz w:val="24"/>
        </w:rPr>
        <w:t>张广义，洪丽娟主编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科教电视节目的品牌构建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张广义，洪丽娟主编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本书出售、求购地址：https://www.jiaokey.com/book/detail/14505187.html</w:t>
      </w:r>
    </w:p>
    <w:p>
      <w:r>
        <w:t>更多相关图书推荐：https://www.jiaokey.com</w:t>
      </w:r>
    </w:p>
    <w:p>
      <w:r>
        <w:t>张广义，洪丽娟主编 其他作品：https://www.jiaokey.com/tag/张广义，洪丽娟主编.html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关键词搜索：https://www.jiaokey.com/tag/科教电视节目的品牌构建.html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