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书名：做最聪明的你</w:t>
      </w:r>
    </w:p>
    <w:p>
      <w:r>
        <w:t>作者：（韩）金忠元著；董洁，崔相国译</w:t>
      </w:r>
    </w:p>
    <w:p>
      <w:r>
        <w:t>出版社：北京:中国青年出版社,2010.09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做最聪明的你 评论地址：https://www.jiaokey.com/book/detail/14505142.html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