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书名：宝宝最爱问的为什么  天天小问号  小狗为什么伸舌头</w:t>
      </w:r>
    </w:p>
    <w:p>
      <w:r>
        <w:t>作者：林澜</w:t>
      </w:r>
    </w:p>
    <w:p>
      <w:r>
        <w:t>出版社：武汉:湖北美术出版社,2008.01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宝宝最爱问的为什么  天天小问号  小狗为什么伸舌头 评论地址：https://www.jiaokey.com/book/detail/14505126.html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