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用距离丈量科学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用距离丈量科学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本书出售、求购地址：https://www.jiaokey.com/book/detail/14505124.html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用距离丈量科学.html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