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田英章硬笔书法入门教程  楷书速成练习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田英章硬笔书法入门教程  楷书速成练习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本书出售、求购地址：https://www.jiaokey.com/book/detail/14505116.html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关键词搜索：https://www.jiaokey.com/tag/田英章硬笔书法入门教程  楷书速成练习.html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