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书名：拒腐防变说</w:t>
      </w:r>
    </w:p>
    <w:p>
      <w:r>
        <w:t>作者：马浡善，陈悉仁编著</w:t>
      </w:r>
    </w:p>
    <w:p>
      <w:r>
        <w:t>出版社：贵阳:贵州教育出版社,1997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拒腐防变说 评论地址：https://www.jiaokey.com/book/detail/14505100.html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