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书名：灵飞经  600字笔法解析</w:t>
      </w:r>
    </w:p>
    <w:p>
      <w:r>
        <w:t>作者：董建国</w:t>
      </w:r>
    </w:p>
    <w:p>
      <w:r>
        <w:t>出版社：青岛：青岛出版社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灵飞经  600字笔法解析 评论地址：https://www.jiaokey.com/book/detail/14505090.html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