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书名：田英章现代汉语3500字  行书  教学版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田英章现代汉语3500字  行书  教学版 评论地址：https://www.jiaokey.com/book/detail/14505088.html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