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书名：油气钻井作业标准成本管理研究与应用</w:t>
      </w:r>
    </w:p>
    <w:p>
      <w:r>
        <w:t>作者：张静波主编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总页数：255</w:t>
      </w:r>
    </w:p>
    <w:p>
      <w:r>
        <w:t>更多请访问教客网: www.jiaokey.com</w:t>
      </w:r>
    </w:p>
    <w:p>
      <w:r>
        <w:t>油气钻井作业标准成本管理研究与应用 评论地址：https://www.jiaokey.com/book/detail/14505073.html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